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09"/>
        <w:gridCol w:w="6955"/>
      </w:tblGrid>
      <w:tr w:rsidR="008E596A" w:rsidRPr="008F18EB" w:rsidTr="008E596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sz w:val="40"/>
                <w:szCs w:val="40"/>
              </w:rPr>
            </w:pPr>
            <w:proofErr w:type="spellStart"/>
            <w:r w:rsidRPr="008F18EB">
              <w:rPr>
                <w:rFonts w:ascii="黑体" w:eastAsia="黑体" w:cs="黑体" w:hint="eastAsia"/>
                <w:color w:val="000000"/>
                <w:sz w:val="40"/>
                <w:szCs w:val="40"/>
              </w:rPr>
              <w:t>异常情况确认单</w:t>
            </w:r>
            <w:proofErr w:type="spellEnd"/>
          </w:p>
        </w:tc>
      </w:tr>
      <w:tr w:rsidR="008E596A" w:rsidRPr="008F18EB" w:rsidTr="008E596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</w:rPr>
            </w:pPr>
            <w:r w:rsidRPr="008F18EB">
              <w:rPr>
                <w:rFonts w:ascii="宋体" w:cs="宋体" w:hint="eastAsia"/>
                <w:color w:val="000000"/>
              </w:rPr>
              <w:t>事</w:t>
            </w:r>
            <w:r w:rsidRPr="008F18EB">
              <w:rPr>
                <w:rFonts w:ascii="宋体" w:cs="宋体"/>
                <w:color w:val="000000"/>
              </w:rPr>
              <w:t xml:space="preserve">  </w:t>
            </w:r>
            <w:r w:rsidRPr="008F18EB">
              <w:rPr>
                <w:rFonts w:ascii="宋体" w:cs="宋体" w:hint="eastAsia"/>
                <w:color w:val="000000"/>
              </w:rPr>
              <w:t>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</w:rPr>
            </w:pPr>
          </w:p>
        </w:tc>
      </w:tr>
      <w:tr w:rsidR="008E596A" w:rsidRPr="008F18EB" w:rsidTr="008E596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</w:rPr>
            </w:pPr>
            <w:r w:rsidRPr="008F18EB">
              <w:rPr>
                <w:rFonts w:ascii="宋体" w:cs="宋体" w:hint="eastAsia"/>
                <w:color w:val="000000"/>
              </w:rPr>
              <w:t>发</w:t>
            </w:r>
            <w:r w:rsidRPr="008F18EB">
              <w:rPr>
                <w:rFonts w:ascii="宋体" w:cs="宋体"/>
                <w:color w:val="000000"/>
              </w:rPr>
              <w:t xml:space="preserve">  </w:t>
            </w:r>
            <w:r w:rsidRPr="008F18EB">
              <w:rPr>
                <w:rFonts w:ascii="宋体" w:cs="宋体" w:hint="eastAsia"/>
                <w:color w:val="000000"/>
              </w:rPr>
              <w:t>生</w:t>
            </w:r>
          </w:p>
          <w:p w:rsidR="008E596A" w:rsidRPr="008F18EB" w:rsidRDefault="008E596A" w:rsidP="008E596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</w:rPr>
            </w:pPr>
            <w:proofErr w:type="spellStart"/>
            <w:r w:rsidRPr="008F18EB">
              <w:rPr>
                <w:rFonts w:ascii="宋体" w:cs="宋体" w:hint="eastAsia"/>
                <w:color w:val="000000"/>
              </w:rPr>
              <w:t>时间地点</w:t>
            </w:r>
            <w:proofErr w:type="spellEnd"/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</w:rPr>
            </w:pPr>
          </w:p>
        </w:tc>
      </w:tr>
      <w:tr w:rsidR="008E596A" w:rsidRPr="008F18EB" w:rsidTr="008E596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</w:rPr>
            </w:pPr>
            <w:proofErr w:type="spellStart"/>
            <w:r w:rsidRPr="008F18EB">
              <w:rPr>
                <w:rFonts w:ascii="宋体" w:cs="宋体" w:hint="eastAsia"/>
                <w:color w:val="000000"/>
              </w:rPr>
              <w:t>当事人</w:t>
            </w:r>
            <w:proofErr w:type="spellEnd"/>
          </w:p>
          <w:p w:rsidR="008E596A" w:rsidRPr="008F18EB" w:rsidRDefault="008E596A" w:rsidP="008E59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</w:rPr>
            </w:pPr>
            <w:r w:rsidRPr="008F18EB">
              <w:rPr>
                <w:rFonts w:ascii="宋体" w:cs="宋体" w:hint="eastAsia"/>
                <w:color w:val="000000"/>
              </w:rPr>
              <w:t>签</w:t>
            </w:r>
            <w:r w:rsidRPr="008F18EB">
              <w:rPr>
                <w:rFonts w:ascii="宋体" w:cs="宋体"/>
                <w:color w:val="000000"/>
              </w:rPr>
              <w:t xml:space="preserve">  </w:t>
            </w:r>
            <w:r w:rsidRPr="008F18EB">
              <w:rPr>
                <w:rFonts w:ascii="宋体" w:cs="宋体" w:hint="eastAsia"/>
                <w:color w:val="000000"/>
              </w:rPr>
              <w:t>字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</w:rPr>
            </w:pPr>
          </w:p>
        </w:tc>
      </w:tr>
      <w:tr w:rsidR="008E596A" w:rsidRPr="008F18EB" w:rsidTr="008E596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</w:rPr>
            </w:pPr>
            <w:proofErr w:type="spellStart"/>
            <w:r w:rsidRPr="008F18EB">
              <w:rPr>
                <w:rFonts w:ascii="宋体" w:cs="宋体" w:hint="eastAsia"/>
                <w:color w:val="000000"/>
              </w:rPr>
              <w:t>发现人</w:t>
            </w:r>
            <w:proofErr w:type="spellEnd"/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6A" w:rsidRPr="008F18EB" w:rsidRDefault="008E596A" w:rsidP="008E596A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</w:rPr>
            </w:pPr>
          </w:p>
        </w:tc>
      </w:tr>
    </w:tbl>
    <w:p w:rsidR="00AF4050" w:rsidRDefault="00AF4050"/>
    <w:sectPr w:rsidR="00AF40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50" w:rsidRDefault="00AF4050" w:rsidP="008071EA">
      <w:pPr>
        <w:spacing w:after="0" w:line="240" w:lineRule="auto"/>
      </w:pPr>
      <w:r>
        <w:separator/>
      </w:r>
    </w:p>
  </w:endnote>
  <w:endnote w:type="continuationSeparator" w:id="0">
    <w:p w:rsidR="00AF4050" w:rsidRDefault="00AF4050" w:rsidP="0080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50" w:rsidRDefault="00AF4050" w:rsidP="008071EA">
      <w:pPr>
        <w:spacing w:after="0" w:line="240" w:lineRule="auto"/>
      </w:pPr>
      <w:r>
        <w:separator/>
      </w:r>
    </w:p>
  </w:footnote>
  <w:footnote w:type="continuationSeparator" w:id="0">
    <w:p w:rsidR="00AF4050" w:rsidRDefault="00AF4050" w:rsidP="00807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8071EA"/>
    <w:rsid w:val="008E596A"/>
    <w:rsid w:val="00AA1D8D"/>
    <w:rsid w:val="00AF4050"/>
    <w:rsid w:val="00B47730"/>
    <w:rsid w:val="00CB0664"/>
    <w:rsid w:val="00ED4AD3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CBFB1D-67D6-4313-8591-5C048951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赵璧</cp:lastModifiedBy>
  <cp:revision>3</cp:revision>
  <dcterms:created xsi:type="dcterms:W3CDTF">2013-12-23T23:15:00Z</dcterms:created>
  <dcterms:modified xsi:type="dcterms:W3CDTF">2020-05-22T02:14:00Z</dcterms:modified>
  <cp:category/>
</cp:coreProperties>
</file>